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008" w:rsidRPr="00730372" w:rsidRDefault="00171008" w:rsidP="009F1F20">
      <w:pPr>
        <w:pStyle w:val="aff2"/>
        <w:shd w:val="clear" w:color="auto" w:fill="FFFFFF"/>
        <w:spacing w:before="0" w:beforeAutospacing="0" w:after="150" w:afterAutospacing="0"/>
      </w:pPr>
      <w:bookmarkStart w:id="0" w:name="_GoBack"/>
    </w:p>
    <w:p w:rsidR="009F1F20" w:rsidRDefault="009F1F20" w:rsidP="009F1F20">
      <w:pPr>
        <w:autoSpaceDE w:val="0"/>
        <w:autoSpaceDN w:val="0"/>
        <w:adjustRightInd w:val="0"/>
        <w:spacing w:after="0"/>
        <w:jc w:val="center"/>
        <w:rPr>
          <w:rFonts w:ascii="Times New Roman" w:hAnsi="Times New Roman"/>
          <w:bCs/>
          <w:iCs/>
          <w:sz w:val="24"/>
        </w:rPr>
      </w:pPr>
      <w:bookmarkStart w:id="1" w:name="_Hlk146811393"/>
    </w:p>
    <w:tbl>
      <w:tblPr>
        <w:tblW w:w="0" w:type="auto"/>
        <w:tblLook w:val="04A0" w:firstRow="1" w:lastRow="0" w:firstColumn="1" w:lastColumn="0" w:noHBand="0" w:noVBand="1"/>
      </w:tblPr>
      <w:tblGrid>
        <w:gridCol w:w="9747"/>
      </w:tblGrid>
      <w:tr w:rsidR="009F1F20" w:rsidRPr="009F1F20" w:rsidTr="007D64D8">
        <w:tc>
          <w:tcPr>
            <w:tcW w:w="9747" w:type="dxa"/>
            <w:tcBorders>
              <w:top w:val="nil"/>
              <w:left w:val="nil"/>
              <w:bottom w:val="thinThickSmallGap" w:sz="18" w:space="0" w:color="auto"/>
              <w:right w:val="nil"/>
            </w:tcBorders>
            <w:hideMark/>
          </w:tcPr>
          <w:p w:rsidR="009F1F20" w:rsidRPr="009F1F20" w:rsidRDefault="009F1F20" w:rsidP="007D64D8">
            <w:pPr>
              <w:spacing w:after="0" w:line="240" w:lineRule="auto"/>
              <w:jc w:val="center"/>
              <w:rPr>
                <w:rFonts w:ascii="Times New Roman" w:hAnsi="Times New Roman"/>
                <w:sz w:val="24"/>
                <w:lang w:val="ru-RU"/>
              </w:rPr>
            </w:pPr>
            <w:r w:rsidRPr="009F1F20">
              <w:rPr>
                <w:rFonts w:ascii="Times New Roman" w:hAnsi="Times New Roman"/>
                <w:sz w:val="24"/>
                <w:lang w:val="ru-RU"/>
              </w:rPr>
              <w:t>МУНИЦИПАЛЬНОЕ БЮДЖЕТНОЕ ОБЩЕОБРАЗОВАТЕЛЬНОЕ УЧРЕЖДЕНИЕ</w:t>
            </w:r>
          </w:p>
          <w:p w:rsidR="009F1F20" w:rsidRPr="009F1F20" w:rsidRDefault="009F1F20" w:rsidP="007D64D8">
            <w:pPr>
              <w:spacing w:after="0" w:line="240" w:lineRule="auto"/>
              <w:jc w:val="center"/>
              <w:rPr>
                <w:rFonts w:ascii="Times New Roman" w:hAnsi="Times New Roman"/>
                <w:b/>
                <w:sz w:val="24"/>
                <w:lang w:val="ru-RU"/>
              </w:rPr>
            </w:pPr>
            <w:r w:rsidRPr="009F1F20">
              <w:rPr>
                <w:rFonts w:ascii="Times New Roman" w:hAnsi="Times New Roman"/>
                <w:b/>
                <w:sz w:val="24"/>
                <w:lang w:val="ru-RU"/>
              </w:rPr>
              <w:t>«СРЕДНЯЯ ОБЩЕОБРАЗОВАТЕЛЬНАЯ ШКОЛА № 12»</w:t>
            </w:r>
          </w:p>
        </w:tc>
      </w:tr>
      <w:tr w:rsidR="009F1F20" w:rsidRPr="009F1F20" w:rsidTr="007D64D8">
        <w:tc>
          <w:tcPr>
            <w:tcW w:w="9747" w:type="dxa"/>
            <w:tcBorders>
              <w:top w:val="thinThickSmallGap" w:sz="18" w:space="0" w:color="auto"/>
              <w:left w:val="nil"/>
              <w:bottom w:val="nil"/>
              <w:right w:val="nil"/>
            </w:tcBorders>
            <w:hideMark/>
          </w:tcPr>
          <w:p w:rsidR="009F1F20" w:rsidRPr="009F1F20" w:rsidRDefault="009F1F20" w:rsidP="007D64D8">
            <w:pPr>
              <w:spacing w:after="0" w:line="240" w:lineRule="auto"/>
              <w:ind w:left="357"/>
              <w:jc w:val="center"/>
              <w:rPr>
                <w:rFonts w:ascii="Times New Roman" w:hAnsi="Times New Roman"/>
                <w:sz w:val="24"/>
                <w:szCs w:val="24"/>
                <w:lang w:val="ru-RU"/>
              </w:rPr>
            </w:pPr>
            <w:r w:rsidRPr="009F1F20">
              <w:rPr>
                <w:rFonts w:ascii="Times New Roman" w:hAnsi="Times New Roman"/>
                <w:sz w:val="24"/>
                <w:szCs w:val="24"/>
                <w:lang w:val="ru-RU"/>
              </w:rPr>
              <w:t xml:space="preserve">188800, Ленинградская область, город Выборг, улица Гагарина 38/14, </w:t>
            </w:r>
          </w:p>
          <w:p w:rsidR="009F1F20" w:rsidRPr="009F1F20" w:rsidRDefault="009F1F20" w:rsidP="007D64D8">
            <w:pPr>
              <w:spacing w:after="0" w:line="240" w:lineRule="auto"/>
              <w:ind w:left="357"/>
              <w:jc w:val="center"/>
              <w:rPr>
                <w:rFonts w:ascii="Times New Roman" w:hAnsi="Times New Roman"/>
                <w:sz w:val="24"/>
                <w:szCs w:val="24"/>
                <w:lang w:val="ru-RU"/>
              </w:rPr>
            </w:pPr>
            <w:r w:rsidRPr="009F1F20">
              <w:rPr>
                <w:rFonts w:ascii="Times New Roman" w:hAnsi="Times New Roman"/>
                <w:sz w:val="24"/>
                <w:szCs w:val="24"/>
                <w:lang w:val="ru-RU"/>
              </w:rPr>
              <w:t>ОКПО: 46267606 ОГРН: 1024700881039ИНН: 4704040487КПП: 470401001</w:t>
            </w:r>
          </w:p>
          <w:p w:rsidR="009F1F20" w:rsidRPr="009F1F20" w:rsidRDefault="009F1F20" w:rsidP="007D64D8">
            <w:pPr>
              <w:spacing w:after="0" w:line="240" w:lineRule="auto"/>
              <w:jc w:val="center"/>
              <w:rPr>
                <w:rFonts w:ascii="Times New Roman" w:hAnsi="Times New Roman"/>
                <w:b/>
                <w:sz w:val="24"/>
                <w:lang w:val="ru-RU"/>
              </w:rPr>
            </w:pPr>
            <w:r w:rsidRPr="009F1F20">
              <w:rPr>
                <w:rFonts w:ascii="Times New Roman" w:hAnsi="Times New Roman"/>
                <w:sz w:val="24"/>
                <w:szCs w:val="24"/>
                <w:lang w:val="ru-RU"/>
              </w:rPr>
              <w:t xml:space="preserve">тел/факс: 8 (81378) 21-095, </w:t>
            </w:r>
            <w:r w:rsidRPr="00E62EA3">
              <w:rPr>
                <w:rFonts w:ascii="Times New Roman" w:hAnsi="Times New Roman"/>
                <w:sz w:val="24"/>
                <w:szCs w:val="24"/>
              </w:rPr>
              <w:t>e</w:t>
            </w:r>
            <w:r w:rsidRPr="009F1F20">
              <w:rPr>
                <w:rFonts w:ascii="Times New Roman" w:hAnsi="Times New Roman"/>
                <w:sz w:val="24"/>
                <w:szCs w:val="24"/>
                <w:lang w:val="ru-RU"/>
              </w:rPr>
              <w:t>-</w:t>
            </w:r>
            <w:r w:rsidRPr="00E62EA3">
              <w:rPr>
                <w:rFonts w:ascii="Times New Roman" w:hAnsi="Times New Roman"/>
                <w:sz w:val="24"/>
                <w:szCs w:val="24"/>
              </w:rPr>
              <w:t>mail</w:t>
            </w:r>
            <w:r w:rsidRPr="009F1F20">
              <w:rPr>
                <w:rFonts w:ascii="Times New Roman" w:hAnsi="Times New Roman"/>
                <w:sz w:val="24"/>
                <w:szCs w:val="24"/>
                <w:lang w:val="ru-RU"/>
              </w:rPr>
              <w:t xml:space="preserve">: </w:t>
            </w:r>
            <w:hyperlink r:id="rId6" w:history="1">
              <w:r w:rsidRPr="00D917B7">
                <w:rPr>
                  <w:rStyle w:val="aff1"/>
                  <w:rFonts w:ascii="Times New Roman" w:hAnsi="Times New Roman"/>
                  <w:sz w:val="24"/>
                  <w:szCs w:val="24"/>
                  <w:lang w:val="en-GB"/>
                </w:rPr>
                <w:t>s</w:t>
              </w:r>
              <w:r w:rsidRPr="00D917B7">
                <w:rPr>
                  <w:rStyle w:val="aff1"/>
                  <w:lang w:val="en-GB"/>
                </w:rPr>
                <w:t>chool</w:t>
              </w:r>
              <w:r w:rsidRPr="009F1F20">
                <w:rPr>
                  <w:rStyle w:val="aff1"/>
                  <w:lang w:val="ru-RU"/>
                </w:rPr>
                <w:t>12.</w:t>
              </w:r>
              <w:r w:rsidRPr="00D917B7">
                <w:rPr>
                  <w:rStyle w:val="aff1"/>
                  <w:lang w:val="en-GB"/>
                </w:rPr>
                <w:t>offic</w:t>
              </w:r>
              <w:r w:rsidRPr="009F1F20">
                <w:rPr>
                  <w:rStyle w:val="aff1"/>
                  <w:lang w:val="ru-RU"/>
                </w:rPr>
                <w:t>@</w:t>
              </w:r>
              <w:r w:rsidRPr="00D917B7">
                <w:rPr>
                  <w:rStyle w:val="aff1"/>
                  <w:lang w:val="en-GB"/>
                </w:rPr>
                <w:t>yandex</w:t>
              </w:r>
              <w:r w:rsidRPr="009F1F20">
                <w:rPr>
                  <w:rStyle w:val="aff1"/>
                  <w:lang w:val="ru-RU"/>
                </w:rPr>
                <w:t>.</w:t>
              </w:r>
              <w:proofErr w:type="spellStart"/>
              <w:r w:rsidRPr="00D917B7">
                <w:rPr>
                  <w:rStyle w:val="aff1"/>
                  <w:lang w:val="en-GB"/>
                </w:rPr>
                <w:t>ru</w:t>
              </w:r>
              <w:proofErr w:type="spellEnd"/>
            </w:hyperlink>
            <w:r w:rsidRPr="009F1F20">
              <w:rPr>
                <w:lang w:val="ru-RU"/>
              </w:rPr>
              <w:t xml:space="preserve"> </w:t>
            </w:r>
          </w:p>
        </w:tc>
      </w:tr>
    </w:tbl>
    <w:p w:rsidR="009F1F20" w:rsidRPr="009F1F20" w:rsidRDefault="009F1F20" w:rsidP="009F1F20">
      <w:pPr>
        <w:autoSpaceDE w:val="0"/>
        <w:autoSpaceDN w:val="0"/>
        <w:adjustRightInd w:val="0"/>
        <w:spacing w:after="0"/>
        <w:jc w:val="center"/>
        <w:rPr>
          <w:rFonts w:ascii="Times New Roman" w:hAnsi="Times New Roman"/>
          <w:bCs/>
          <w:iCs/>
          <w:sz w:val="24"/>
          <w:lang w:val="ru-RU"/>
        </w:rPr>
      </w:pPr>
    </w:p>
    <w:p w:rsidR="009F1F20" w:rsidRPr="009F1F20" w:rsidRDefault="009F1F20" w:rsidP="009F1F20">
      <w:pPr>
        <w:autoSpaceDE w:val="0"/>
        <w:autoSpaceDN w:val="0"/>
        <w:adjustRightInd w:val="0"/>
        <w:spacing w:after="0"/>
        <w:jc w:val="center"/>
        <w:rPr>
          <w:rFonts w:ascii="Times New Roman" w:hAnsi="Times New Roman"/>
          <w:bCs/>
          <w:iCs/>
          <w:sz w:val="24"/>
          <w:lang w:val="ru-RU"/>
        </w:rPr>
      </w:pPr>
    </w:p>
    <w:p w:rsidR="009F1F20" w:rsidRPr="009F1F20" w:rsidRDefault="009F1F20" w:rsidP="009F1F20">
      <w:pPr>
        <w:spacing w:after="0" w:line="240" w:lineRule="auto"/>
        <w:ind w:left="6237" w:right="-108"/>
        <w:rPr>
          <w:rFonts w:ascii="Times New Roman" w:hAnsi="Times New Roman"/>
          <w:b/>
          <w:sz w:val="24"/>
          <w:lang w:val="ru-RU"/>
        </w:rPr>
      </w:pPr>
      <w:r w:rsidRPr="009F1F20">
        <w:rPr>
          <w:rFonts w:ascii="Times New Roman" w:hAnsi="Times New Roman"/>
          <w:b/>
          <w:sz w:val="24"/>
          <w:lang w:val="ru-RU"/>
        </w:rPr>
        <w:t>УТВЕРЖДЕНО</w:t>
      </w:r>
    </w:p>
    <w:p w:rsidR="009F1F20" w:rsidRPr="009F1F20" w:rsidRDefault="009F1F20" w:rsidP="009F1F20">
      <w:pPr>
        <w:spacing w:after="0" w:line="240" w:lineRule="auto"/>
        <w:ind w:left="6237" w:right="-108"/>
        <w:rPr>
          <w:rFonts w:ascii="Times New Roman" w:hAnsi="Times New Roman"/>
          <w:sz w:val="24"/>
          <w:lang w:val="ru-RU"/>
        </w:rPr>
      </w:pPr>
      <w:r w:rsidRPr="009F1F20">
        <w:rPr>
          <w:rFonts w:ascii="Times New Roman" w:hAnsi="Times New Roman"/>
          <w:sz w:val="24"/>
          <w:lang w:val="ru-RU"/>
        </w:rPr>
        <w:t>приказом</w:t>
      </w:r>
    </w:p>
    <w:p w:rsidR="009F1F20" w:rsidRPr="009F1F20" w:rsidRDefault="009F1F20" w:rsidP="009F1F20">
      <w:pPr>
        <w:spacing w:after="0" w:line="240" w:lineRule="auto"/>
        <w:ind w:left="6237" w:right="-108"/>
        <w:rPr>
          <w:rFonts w:ascii="Times New Roman" w:hAnsi="Times New Roman"/>
          <w:sz w:val="24"/>
          <w:lang w:val="ru-RU"/>
        </w:rPr>
      </w:pPr>
      <w:r w:rsidRPr="009F1F20">
        <w:rPr>
          <w:rFonts w:ascii="Times New Roman" w:hAnsi="Times New Roman"/>
          <w:sz w:val="24"/>
          <w:lang w:val="ru-RU"/>
        </w:rPr>
        <w:t>МБОУ «СОШ № 12»</w:t>
      </w:r>
    </w:p>
    <w:p w:rsidR="009F1F20" w:rsidRPr="009F1F20" w:rsidRDefault="009F1F20" w:rsidP="009F1F20">
      <w:pPr>
        <w:autoSpaceDE w:val="0"/>
        <w:autoSpaceDN w:val="0"/>
        <w:adjustRightInd w:val="0"/>
        <w:spacing w:after="0"/>
        <w:ind w:left="6237"/>
        <w:rPr>
          <w:rFonts w:ascii="Times New Roman" w:hAnsi="Times New Roman"/>
          <w:bCs/>
          <w:iCs/>
          <w:sz w:val="24"/>
          <w:lang w:val="ru-RU"/>
        </w:rPr>
      </w:pPr>
      <w:r w:rsidRPr="009F1F20">
        <w:rPr>
          <w:rFonts w:ascii="Times New Roman" w:hAnsi="Times New Roman"/>
          <w:sz w:val="24"/>
          <w:lang w:val="ru-RU"/>
        </w:rPr>
        <w:t>от «31» августа   № 486</w:t>
      </w:r>
    </w:p>
    <w:p w:rsidR="009F1F20" w:rsidRPr="009F1F20" w:rsidRDefault="009F1F20" w:rsidP="009F1F20">
      <w:pPr>
        <w:autoSpaceDE w:val="0"/>
        <w:autoSpaceDN w:val="0"/>
        <w:adjustRightInd w:val="0"/>
        <w:spacing w:after="0"/>
        <w:jc w:val="center"/>
        <w:rPr>
          <w:rFonts w:ascii="Times New Roman" w:hAnsi="Times New Roman"/>
          <w:bCs/>
          <w:iCs/>
          <w:sz w:val="24"/>
          <w:lang w:val="ru-RU"/>
        </w:rPr>
      </w:pPr>
      <w:r w:rsidRPr="009F1F20">
        <w:rPr>
          <w:rFonts w:ascii="Times New Roman" w:hAnsi="Times New Roman"/>
          <w:bCs/>
          <w:iCs/>
          <w:sz w:val="24"/>
          <w:lang w:val="ru-RU"/>
        </w:rPr>
        <w:t xml:space="preserve">                           Приложение к образовательной программе</w:t>
      </w:r>
    </w:p>
    <w:p w:rsidR="009F1F20" w:rsidRPr="009F1F20" w:rsidRDefault="009F1F20" w:rsidP="009F1F20">
      <w:pPr>
        <w:widowControl w:val="0"/>
        <w:tabs>
          <w:tab w:val="left" w:pos="0"/>
        </w:tabs>
        <w:autoSpaceDE w:val="0"/>
        <w:autoSpaceDN w:val="0"/>
        <w:adjustRightInd w:val="0"/>
        <w:spacing w:after="0"/>
        <w:ind w:right="180"/>
        <w:jc w:val="center"/>
        <w:rPr>
          <w:rFonts w:ascii="Times New Roman" w:hAnsi="Times New Roman"/>
          <w:b/>
          <w:bCs/>
          <w:color w:val="000000"/>
          <w:sz w:val="24"/>
          <w:szCs w:val="24"/>
          <w:lang w:val="ru-RU"/>
        </w:rPr>
      </w:pPr>
    </w:p>
    <w:bookmarkEnd w:id="1"/>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9F1F20" w:rsidRDefault="00171008" w:rsidP="00171008">
      <w:pPr>
        <w:pStyle w:val="aff2"/>
        <w:shd w:val="clear" w:color="auto" w:fill="FFFFFF"/>
        <w:spacing w:before="0" w:beforeAutospacing="0" w:after="150" w:afterAutospacing="0"/>
        <w:jc w:val="center"/>
        <w:rPr>
          <w:sz w:val="28"/>
          <w:szCs w:val="28"/>
        </w:rPr>
      </w:pPr>
    </w:p>
    <w:p w:rsidR="00171008" w:rsidRPr="009F1F20" w:rsidRDefault="00171008" w:rsidP="00171008">
      <w:pPr>
        <w:pStyle w:val="aff2"/>
        <w:shd w:val="clear" w:color="auto" w:fill="FFFFFF"/>
        <w:spacing w:before="0" w:beforeAutospacing="0" w:after="150" w:afterAutospacing="0"/>
        <w:jc w:val="center"/>
        <w:rPr>
          <w:sz w:val="28"/>
          <w:szCs w:val="28"/>
        </w:rPr>
      </w:pPr>
      <w:r w:rsidRPr="009F1F20">
        <w:rPr>
          <w:b/>
          <w:sz w:val="28"/>
          <w:szCs w:val="28"/>
        </w:rPr>
        <w:t>Рабочая программа</w:t>
      </w:r>
    </w:p>
    <w:p w:rsidR="00171008" w:rsidRPr="009F1F20" w:rsidRDefault="00171008" w:rsidP="00171008">
      <w:pPr>
        <w:autoSpaceDE w:val="0"/>
        <w:autoSpaceDN w:val="0"/>
        <w:spacing w:after="0" w:line="240" w:lineRule="auto"/>
        <w:ind w:right="283"/>
        <w:jc w:val="center"/>
        <w:rPr>
          <w:sz w:val="28"/>
          <w:szCs w:val="28"/>
          <w:lang w:val="ru-RU"/>
        </w:rPr>
      </w:pPr>
      <w:r w:rsidRPr="009F1F20">
        <w:rPr>
          <w:sz w:val="28"/>
          <w:szCs w:val="28"/>
          <w:lang w:val="ru-RU"/>
        </w:rPr>
        <w:t>по учебному предмету</w:t>
      </w:r>
      <w:r w:rsidRPr="009F1F20">
        <w:rPr>
          <w:rFonts w:ascii="Times New Roman" w:eastAsia="Times New Roman" w:hAnsi="Times New Roman"/>
          <w:color w:val="000000"/>
          <w:sz w:val="28"/>
          <w:szCs w:val="28"/>
          <w:lang w:val="ru-RU"/>
        </w:rPr>
        <w:t xml:space="preserve">  «Основы духовно-нравственной культуры народов России»</w:t>
      </w:r>
    </w:p>
    <w:p w:rsidR="00171008" w:rsidRPr="009F1F20" w:rsidRDefault="00171008" w:rsidP="00171008">
      <w:pPr>
        <w:pStyle w:val="aff2"/>
        <w:shd w:val="clear" w:color="auto" w:fill="FFFFFF"/>
        <w:spacing w:before="0" w:beforeAutospacing="0" w:after="150" w:afterAutospacing="0"/>
        <w:jc w:val="center"/>
        <w:rPr>
          <w:sz w:val="28"/>
          <w:szCs w:val="28"/>
        </w:rPr>
      </w:pPr>
      <w:r w:rsidRPr="009F1F20">
        <w:rPr>
          <w:sz w:val="28"/>
          <w:szCs w:val="28"/>
        </w:rPr>
        <w:t>предметная область «Обществознание»</w:t>
      </w:r>
    </w:p>
    <w:p w:rsidR="00171008" w:rsidRPr="009F1F20" w:rsidRDefault="00171008" w:rsidP="00171008">
      <w:pPr>
        <w:pStyle w:val="aff2"/>
        <w:shd w:val="clear" w:color="auto" w:fill="FFFFFF"/>
        <w:spacing w:before="0" w:beforeAutospacing="0" w:after="150" w:afterAutospacing="0"/>
        <w:jc w:val="center"/>
        <w:rPr>
          <w:sz w:val="28"/>
          <w:szCs w:val="28"/>
        </w:rPr>
      </w:pPr>
      <w:r w:rsidRPr="009F1F20">
        <w:rPr>
          <w:sz w:val="28"/>
          <w:szCs w:val="28"/>
        </w:rPr>
        <w:t>5- 6  классы</w:t>
      </w:r>
    </w:p>
    <w:p w:rsidR="00171008" w:rsidRPr="009F1F20" w:rsidRDefault="00171008" w:rsidP="00171008">
      <w:pPr>
        <w:pStyle w:val="aff2"/>
        <w:shd w:val="clear" w:color="auto" w:fill="FFFFFF"/>
        <w:spacing w:before="0" w:beforeAutospacing="0" w:after="150" w:afterAutospacing="0"/>
        <w:jc w:val="center"/>
        <w:rPr>
          <w:color w:val="000000"/>
          <w:sz w:val="28"/>
          <w:szCs w:val="28"/>
        </w:rPr>
      </w:pPr>
      <w:r w:rsidRPr="009F1F20">
        <w:rPr>
          <w:color w:val="000000"/>
          <w:sz w:val="28"/>
          <w:szCs w:val="28"/>
        </w:rPr>
        <w:t>Срок реализации 2 год</w:t>
      </w:r>
    </w:p>
    <w:p w:rsidR="00171008" w:rsidRPr="00730372" w:rsidRDefault="00171008" w:rsidP="00171008">
      <w:pPr>
        <w:pStyle w:val="aff2"/>
        <w:shd w:val="clear" w:color="auto" w:fill="FFFFFF"/>
        <w:spacing w:before="0" w:beforeAutospacing="0" w:after="150" w:afterAutospacing="0"/>
        <w:jc w:val="center"/>
        <w:rPr>
          <w:color w:val="000000"/>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9F1F20" w:rsidRDefault="009F1F20" w:rsidP="00171008">
      <w:pPr>
        <w:pStyle w:val="aff2"/>
        <w:shd w:val="clear" w:color="auto" w:fill="FFFFFF"/>
        <w:spacing w:before="0" w:beforeAutospacing="0" w:after="150" w:afterAutospacing="0"/>
        <w:jc w:val="center"/>
        <w:rPr>
          <w:color w:val="000000"/>
          <w:sz w:val="21"/>
          <w:szCs w:val="21"/>
        </w:rPr>
      </w:pPr>
    </w:p>
    <w:p w:rsidR="009F1F20" w:rsidRDefault="009F1F20" w:rsidP="00171008">
      <w:pPr>
        <w:pStyle w:val="aff2"/>
        <w:shd w:val="clear" w:color="auto" w:fill="FFFFFF"/>
        <w:spacing w:before="0" w:beforeAutospacing="0" w:after="150" w:afterAutospacing="0"/>
        <w:jc w:val="center"/>
        <w:rPr>
          <w:color w:val="000000"/>
          <w:sz w:val="21"/>
          <w:szCs w:val="21"/>
        </w:rPr>
      </w:pPr>
    </w:p>
    <w:p w:rsidR="009F1F20" w:rsidRDefault="009F1F20" w:rsidP="00171008">
      <w:pPr>
        <w:pStyle w:val="aff2"/>
        <w:shd w:val="clear" w:color="auto" w:fill="FFFFFF"/>
        <w:spacing w:before="0" w:beforeAutospacing="0" w:after="150" w:afterAutospacing="0"/>
        <w:jc w:val="center"/>
        <w:rPr>
          <w:color w:val="000000"/>
          <w:sz w:val="21"/>
          <w:szCs w:val="21"/>
        </w:rPr>
      </w:pPr>
    </w:p>
    <w:p w:rsidR="009F1F20" w:rsidRDefault="009F1F20" w:rsidP="00171008">
      <w:pPr>
        <w:pStyle w:val="aff2"/>
        <w:shd w:val="clear" w:color="auto" w:fill="FFFFFF"/>
        <w:spacing w:before="0" w:beforeAutospacing="0" w:after="150" w:afterAutospacing="0"/>
        <w:jc w:val="center"/>
        <w:rPr>
          <w:color w:val="000000"/>
          <w:sz w:val="21"/>
          <w:szCs w:val="21"/>
        </w:rPr>
      </w:pPr>
    </w:p>
    <w:p w:rsidR="009F1F20" w:rsidRDefault="009F1F20" w:rsidP="00171008">
      <w:pPr>
        <w:pStyle w:val="aff2"/>
        <w:shd w:val="clear" w:color="auto" w:fill="FFFFFF"/>
        <w:spacing w:before="0" w:beforeAutospacing="0" w:after="150" w:afterAutospacing="0"/>
        <w:jc w:val="center"/>
        <w:rPr>
          <w:color w:val="000000"/>
          <w:sz w:val="21"/>
          <w:szCs w:val="21"/>
        </w:rPr>
      </w:pPr>
    </w:p>
    <w:p w:rsidR="009F1F20" w:rsidRDefault="009F1F20"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9F1F20" w:rsidRDefault="009F1F20" w:rsidP="009F1F20">
      <w:pPr>
        <w:widowControl w:val="0"/>
        <w:tabs>
          <w:tab w:val="left" w:pos="30"/>
        </w:tabs>
        <w:autoSpaceDE w:val="0"/>
        <w:autoSpaceDN w:val="0"/>
        <w:adjustRightInd w:val="0"/>
        <w:spacing w:after="0"/>
        <w:ind w:right="180"/>
        <w:rPr>
          <w:rFonts w:ascii="Times New Roman" w:hAnsi="Times New Roman"/>
          <w:color w:val="000000"/>
          <w:sz w:val="24"/>
          <w:szCs w:val="24"/>
        </w:rPr>
      </w:pPr>
      <w:bookmarkStart w:id="2" w:name="_Hlk146810699"/>
    </w:p>
    <w:p w:rsidR="009F1F20" w:rsidRPr="009F1F20" w:rsidRDefault="009F1F20" w:rsidP="009F1F20">
      <w:pPr>
        <w:spacing w:after="0" w:line="240" w:lineRule="auto"/>
        <w:ind w:right="-108"/>
        <w:rPr>
          <w:rFonts w:ascii="Times New Roman" w:hAnsi="Times New Roman"/>
          <w:b/>
          <w:color w:val="000000"/>
          <w:sz w:val="24"/>
          <w:lang w:val="ru-RU"/>
        </w:rPr>
      </w:pPr>
      <w:r w:rsidRPr="009F1F20">
        <w:rPr>
          <w:rFonts w:ascii="Times New Roman" w:hAnsi="Times New Roman"/>
          <w:b/>
          <w:color w:val="000000"/>
          <w:sz w:val="24"/>
          <w:lang w:val="ru-RU"/>
        </w:rPr>
        <w:t>РАССМОТРЕНА И ПРИНЯТА</w:t>
      </w:r>
    </w:p>
    <w:p w:rsidR="009F1F20" w:rsidRPr="009F1F20" w:rsidRDefault="009F1F20" w:rsidP="009F1F20">
      <w:pPr>
        <w:spacing w:after="0" w:line="240" w:lineRule="auto"/>
        <w:ind w:right="-108"/>
        <w:rPr>
          <w:rFonts w:ascii="Times New Roman" w:hAnsi="Times New Roman"/>
          <w:bCs/>
          <w:iCs/>
          <w:color w:val="000000"/>
          <w:sz w:val="24"/>
          <w:lang w:val="ru-RU"/>
        </w:rPr>
      </w:pPr>
      <w:r w:rsidRPr="009F1F20">
        <w:rPr>
          <w:rFonts w:ascii="Times New Roman" w:hAnsi="Times New Roman"/>
          <w:bCs/>
          <w:iCs/>
          <w:color w:val="000000"/>
          <w:sz w:val="24"/>
          <w:lang w:val="ru-RU"/>
        </w:rPr>
        <w:t xml:space="preserve">протокол заседания </w:t>
      </w:r>
    </w:p>
    <w:p w:rsidR="009F1F20" w:rsidRPr="009F1F20" w:rsidRDefault="009F1F20" w:rsidP="009F1F20">
      <w:pPr>
        <w:spacing w:after="0" w:line="240" w:lineRule="auto"/>
        <w:ind w:right="-108"/>
        <w:rPr>
          <w:rFonts w:ascii="Times New Roman" w:hAnsi="Times New Roman"/>
          <w:bCs/>
          <w:iCs/>
          <w:color w:val="000000"/>
          <w:sz w:val="24"/>
          <w:lang w:val="ru-RU"/>
        </w:rPr>
      </w:pPr>
      <w:r w:rsidRPr="009F1F20">
        <w:rPr>
          <w:rFonts w:ascii="Times New Roman" w:hAnsi="Times New Roman"/>
          <w:bCs/>
          <w:iCs/>
          <w:color w:val="000000"/>
          <w:sz w:val="24"/>
          <w:lang w:val="ru-RU"/>
        </w:rPr>
        <w:t>Педагогического совета</w:t>
      </w:r>
    </w:p>
    <w:p w:rsidR="009F1F20" w:rsidRPr="009F1F20" w:rsidRDefault="009F1F20" w:rsidP="009F1F20">
      <w:pPr>
        <w:spacing w:after="0" w:line="240" w:lineRule="auto"/>
        <w:ind w:right="-108"/>
        <w:rPr>
          <w:rFonts w:ascii="Times New Roman" w:hAnsi="Times New Roman"/>
          <w:sz w:val="24"/>
          <w:lang w:val="ru-RU"/>
        </w:rPr>
      </w:pPr>
      <w:r w:rsidRPr="009F1F20">
        <w:rPr>
          <w:rFonts w:ascii="Times New Roman" w:hAnsi="Times New Roman"/>
          <w:sz w:val="24"/>
          <w:lang w:val="ru-RU"/>
        </w:rPr>
        <w:t xml:space="preserve">МБОУ «СОШ № 12» </w:t>
      </w:r>
    </w:p>
    <w:p w:rsidR="009F1F20" w:rsidRPr="009F1F20" w:rsidRDefault="009F1F20" w:rsidP="009F1F20">
      <w:pPr>
        <w:spacing w:after="0" w:line="240" w:lineRule="auto"/>
        <w:ind w:right="-108"/>
        <w:rPr>
          <w:rFonts w:ascii="Times New Roman" w:hAnsi="Times New Roman"/>
          <w:sz w:val="24"/>
          <w:lang w:val="ru-RU"/>
        </w:rPr>
      </w:pPr>
      <w:r w:rsidRPr="009F1F20">
        <w:rPr>
          <w:rFonts w:ascii="Times New Roman" w:hAnsi="Times New Roman"/>
          <w:sz w:val="24"/>
          <w:lang w:val="ru-RU"/>
        </w:rPr>
        <w:t>от «31» августа 2023 № 12</w:t>
      </w:r>
    </w:p>
    <w:bookmarkEnd w:id="2"/>
    <w:p w:rsidR="00171008" w:rsidRDefault="00171008" w:rsidP="00171008">
      <w:pPr>
        <w:pStyle w:val="aff2"/>
        <w:shd w:val="clear" w:color="auto" w:fill="FFFFFF"/>
        <w:spacing w:before="0" w:beforeAutospacing="0" w:after="150" w:afterAutospacing="0"/>
        <w:jc w:val="center"/>
        <w:rPr>
          <w:color w:val="000000"/>
          <w:sz w:val="21"/>
          <w:szCs w:val="21"/>
        </w:rPr>
      </w:pPr>
    </w:p>
    <w:p w:rsidR="00FE6A46" w:rsidRDefault="00FE6A46" w:rsidP="009F1F20">
      <w:pPr>
        <w:pStyle w:val="aff2"/>
        <w:shd w:val="clear" w:color="auto" w:fill="FFFFFF"/>
        <w:spacing w:before="0" w:beforeAutospacing="0" w:after="150" w:afterAutospacing="0"/>
        <w:rPr>
          <w:color w:val="000000"/>
          <w:sz w:val="21"/>
          <w:szCs w:val="21"/>
        </w:rPr>
      </w:pPr>
    </w:p>
    <w:bookmarkEnd w:id="0"/>
    <w:p w:rsidR="00FE6A46" w:rsidRPr="009F1F20" w:rsidRDefault="00FE6A46" w:rsidP="009F1F20">
      <w:pPr>
        <w:pStyle w:val="aff2"/>
        <w:shd w:val="clear" w:color="auto" w:fill="FFFFFF"/>
        <w:spacing w:before="0" w:beforeAutospacing="0" w:after="150" w:afterAutospacing="0"/>
        <w:rPr>
          <w:b/>
          <w:color w:val="000000"/>
        </w:rPr>
      </w:pPr>
    </w:p>
    <w:p w:rsidR="00FE6A46" w:rsidRPr="009F1F20" w:rsidRDefault="009F1F20" w:rsidP="009F1F20">
      <w:pPr>
        <w:pStyle w:val="aff2"/>
        <w:shd w:val="clear" w:color="auto" w:fill="FFFFFF"/>
        <w:spacing w:before="0" w:beforeAutospacing="0" w:after="150" w:afterAutospacing="0"/>
        <w:rPr>
          <w:b/>
          <w:color w:val="000000"/>
        </w:rPr>
      </w:pPr>
      <w:r w:rsidRPr="009F1F20">
        <w:rPr>
          <w:b/>
          <w:color w:val="000000"/>
        </w:rPr>
        <w:t>ПОЯСНИТЕЛЬНАЯ ЗАПИСКА</w:t>
      </w:r>
    </w:p>
    <w:p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метапредметным, предметным);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этноконфессионального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28. Изобразительное искусство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A51D76">
      <w:pPr>
        <w:rPr>
          <w:rFonts w:ascii="Times New Roman" w:hAnsi="Times New Roman" w:cs="Times New Roman"/>
          <w:sz w:val="24"/>
          <w:szCs w:val="24"/>
          <w:lang w:val="ru-RU"/>
        </w:rPr>
      </w:pP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1. «Культура как социальность»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A51D76">
      <w:pPr>
        <w:spacing w:after="0" w:line="240" w:lineRule="auto"/>
        <w:jc w:val="center"/>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Волонтёрство. Общественные блага.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26. Патриотизм.</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31. Человек: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r w:rsidRPr="002F5A59">
        <w:rPr>
          <w:rFonts w:ascii="Times New Roman" w:eastAsia="Times New Roman" w:hAnsi="Times New Roman" w:cs="Times New Roman"/>
          <w:b/>
          <w:i/>
          <w:color w:val="000000"/>
          <w:sz w:val="24"/>
          <w:szCs w:val="24"/>
          <w:lang w:val="ru-RU"/>
        </w:rPr>
        <w:t>Смыслообразование</w:t>
      </w:r>
      <w:r w:rsidRPr="002F5A59">
        <w:rPr>
          <w:rFonts w:ascii="Times New Roman" w:eastAsia="Times New Roman" w:hAnsi="Times New Roman" w:cs="Times New Roman"/>
          <w:color w:val="000000"/>
          <w:sz w:val="24"/>
          <w:szCs w:val="24"/>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Метапредметные результаты</w:t>
      </w:r>
    </w:p>
    <w:p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ситуацией(контроль и коррекция);</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pPr>
        <w:autoSpaceDE w:val="0"/>
        <w:autoSpaceDN w:val="0"/>
        <w:spacing w:after="64" w:line="220" w:lineRule="exact"/>
        <w:rPr>
          <w:lang w:val="ru-RU"/>
        </w:rPr>
      </w:pPr>
    </w:p>
    <w:p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984" w:type="dxa"/>
        <w:tblLayout w:type="fixed"/>
        <w:tblLook w:val="04A0" w:firstRow="1" w:lastRow="0" w:firstColumn="1" w:lastColumn="0" w:noHBand="0" w:noVBand="1"/>
      </w:tblPr>
      <w:tblGrid>
        <w:gridCol w:w="525"/>
        <w:gridCol w:w="6"/>
        <w:gridCol w:w="9"/>
        <w:gridCol w:w="3537"/>
        <w:gridCol w:w="975"/>
        <w:gridCol w:w="1010"/>
        <w:gridCol w:w="1144"/>
        <w:gridCol w:w="1124"/>
        <w:gridCol w:w="3969"/>
        <w:gridCol w:w="7"/>
        <w:gridCol w:w="1652"/>
        <w:gridCol w:w="2026"/>
      </w:tblGrid>
      <w:tr w:rsidR="00CB1789" w:rsidRPr="00263C0B" w:rsidTr="00E04641">
        <w:trPr>
          <w:trHeight w:val="510"/>
        </w:trPr>
        <w:tc>
          <w:tcPr>
            <w:tcW w:w="531"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rsidTr="00E04641">
        <w:trPr>
          <w:trHeight w:val="868"/>
        </w:trPr>
        <w:tc>
          <w:tcPr>
            <w:tcW w:w="531"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3546" w:type="dxa"/>
            <w:gridSpan w:val="2"/>
            <w:vMerge/>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1652" w:type="dxa"/>
            <w:vMerge/>
          </w:tcPr>
          <w:p w:rsidR="00CB1789" w:rsidRPr="00263C0B" w:rsidRDefault="00CB1789" w:rsidP="00CB1789">
            <w:pPr>
              <w:autoSpaceDE w:val="0"/>
              <w:autoSpaceDN w:val="0"/>
              <w:rPr>
                <w:rFonts w:ascii="Times New Roman" w:hAnsi="Times New Roman" w:cs="Times New Roman"/>
                <w:b/>
                <w:lang w:val="ru-RU"/>
              </w:rPr>
            </w:pPr>
          </w:p>
        </w:tc>
        <w:tc>
          <w:tcPr>
            <w:tcW w:w="2026" w:type="dxa"/>
            <w:vMerge/>
          </w:tcPr>
          <w:p w:rsidR="00CB1789" w:rsidRPr="00263C0B" w:rsidRDefault="00CB1789" w:rsidP="00CB1789">
            <w:pPr>
              <w:autoSpaceDE w:val="0"/>
              <w:autoSpaceDN w:val="0"/>
              <w:rPr>
                <w:rFonts w:ascii="Times New Roman" w:hAnsi="Times New Roman" w:cs="Times New Roman"/>
                <w:b/>
                <w:lang w:val="ru-RU"/>
              </w:rPr>
            </w:pPr>
          </w:p>
        </w:tc>
      </w:tr>
      <w:tr w:rsidR="00CB1789" w:rsidRPr="009F1F20" w:rsidTr="00E04641">
        <w:trPr>
          <w:trHeight w:val="549"/>
        </w:trPr>
        <w:tc>
          <w:tcPr>
            <w:tcW w:w="15984" w:type="dxa"/>
            <w:gridSpan w:val="12"/>
          </w:tcPr>
          <w:p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hAnsi="Times New Roman" w:cs="Times New Roman"/>
                <w:b/>
                <w:lang w:val="ru-RU"/>
              </w:rPr>
            </w:pPr>
          </w:p>
        </w:tc>
      </w:tr>
      <w:tr w:rsidR="00CB1789" w:rsidRPr="006150A6" w:rsidTr="00E04641">
        <w:trPr>
          <w:trHeight w:val="557"/>
        </w:trPr>
        <w:tc>
          <w:tcPr>
            <w:tcW w:w="531" w:type="dxa"/>
            <w:gridSpan w:val="2"/>
          </w:tcPr>
          <w:p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tcPr>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rsidR="00CB1789" w:rsidRPr="00263C0B" w:rsidRDefault="00CB1789" w:rsidP="00CB1789">
            <w:pPr>
              <w:autoSpaceDE w:val="0"/>
              <w:autoSpaceDN w:val="0"/>
              <w:rPr>
                <w:rFonts w:ascii="Times New Roman" w:hAnsi="Times New Roman" w:cs="Times New Roman"/>
                <w:b/>
                <w:lang w:val="ru-RU"/>
              </w:rPr>
            </w:pPr>
          </w:p>
        </w:tc>
        <w:tc>
          <w:tcPr>
            <w:tcW w:w="1652" w:type="dxa"/>
          </w:tcPr>
          <w:p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r w:rsidR="00B171DE" w:rsidRPr="00263C0B">
              <w:rPr>
                <w:rFonts w:ascii="Times New Roman" w:hAnsi="Times New Roman" w:cs="Times New Roman"/>
                <w:lang w:val="ru-RU"/>
              </w:rPr>
              <w:t>,</w:t>
            </w:r>
          </w:p>
          <w:p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rsidR="006150A6" w:rsidRDefault="009F1F20" w:rsidP="002E1AAE">
            <w:pPr>
              <w:rPr>
                <w:rFonts w:ascii="Times New Roman" w:hAnsi="Times New Roman" w:cs="Times New Roman"/>
                <w:lang w:val="ru-RU"/>
              </w:rPr>
            </w:pPr>
            <w:hyperlink r:id="rId7"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6150A6">
            <w:pPr>
              <w:rPr>
                <w:rFonts w:ascii="Times New Roman" w:hAnsi="Times New Roman" w:cs="Times New Roman"/>
                <w:lang w:val="ru-RU"/>
              </w:rPr>
            </w:pPr>
          </w:p>
          <w:p w:rsidR="006150A6" w:rsidRPr="00263C0B" w:rsidRDefault="009F1F20" w:rsidP="006150A6">
            <w:pPr>
              <w:autoSpaceDE w:val="0"/>
              <w:autoSpaceDN w:val="0"/>
              <w:rPr>
                <w:rFonts w:ascii="Times New Roman" w:hAnsi="Times New Roman" w:cs="Times New Roman"/>
                <w:b/>
                <w:lang w:val="ru-RU"/>
              </w:rPr>
            </w:pPr>
            <w:hyperlink r:id="rId8" w:history="1">
              <w:r w:rsidR="006150A6" w:rsidRPr="00263C0B">
                <w:rPr>
                  <w:rStyle w:val="aff1"/>
                  <w:rFonts w:ascii="Times New Roman" w:hAnsi="Times New Roman" w:cs="Times New Roman"/>
                  <w:b/>
                  <w:lang w:val="ru-RU"/>
                </w:rPr>
                <w:t>https://resh.edu.ru/subject/3/</w:t>
              </w:r>
            </w:hyperlink>
          </w:p>
          <w:p w:rsidR="006150A6" w:rsidRPr="00263C0B" w:rsidRDefault="006150A6" w:rsidP="006150A6">
            <w:pPr>
              <w:autoSpaceDE w:val="0"/>
              <w:autoSpaceDN w:val="0"/>
              <w:rPr>
                <w:rFonts w:ascii="Times New Roman" w:hAnsi="Times New Roman" w:cs="Times New Roman"/>
                <w:b/>
                <w:lang w:val="ru-RU"/>
              </w:rPr>
            </w:pPr>
          </w:p>
          <w:p w:rsidR="002A7C2C" w:rsidRDefault="009F1F20" w:rsidP="006150A6">
            <w:pPr>
              <w:rPr>
                <w:rFonts w:ascii="Times New Roman" w:hAnsi="Times New Roman" w:cs="Times New Roman"/>
                <w:lang w:val="ru-RU"/>
              </w:rPr>
            </w:pPr>
            <w:hyperlink r:id="rId9" w:history="1">
              <w:r w:rsidR="006150A6" w:rsidRPr="000618DD">
                <w:rPr>
                  <w:rStyle w:val="aff1"/>
                  <w:rFonts w:ascii="Times New Roman" w:hAnsi="Times New Roman" w:cs="Times New Roman"/>
                  <w:lang w:val="ru-RU"/>
                </w:rPr>
                <w:t>https://uchi.ru/</w:t>
              </w:r>
            </w:hyperlink>
          </w:p>
          <w:p w:rsidR="006150A6" w:rsidRPr="006150A6" w:rsidRDefault="006150A6" w:rsidP="006150A6">
            <w:pPr>
              <w:rPr>
                <w:rFonts w:ascii="Times New Roman" w:hAnsi="Times New Roman" w:cs="Times New Roman"/>
                <w:lang w:val="ru-RU"/>
              </w:rPr>
            </w:pPr>
          </w:p>
        </w:tc>
      </w:tr>
      <w:tr w:rsidR="00196494" w:rsidRPr="00263C0B" w:rsidTr="00E10F70">
        <w:trPr>
          <w:trHeight w:val="557"/>
        </w:trPr>
        <w:tc>
          <w:tcPr>
            <w:tcW w:w="4077" w:type="dxa"/>
            <w:gridSpan w:val="4"/>
          </w:tcPr>
          <w:p w:rsidR="00196494" w:rsidRPr="00263C0B" w:rsidRDefault="00196494"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rPr>
              <w:t>Итого по разделу</w:t>
            </w:r>
            <w:r w:rsidRPr="00263C0B">
              <w:rPr>
                <w:rFonts w:ascii="Times New Roman" w:eastAsia="Times New Roman" w:hAnsi="Times New Roman" w:cs="Times New Roman"/>
                <w:color w:val="000000"/>
                <w:w w:val="97"/>
                <w:lang w:val="ru-RU"/>
              </w:rPr>
              <w:t>:</w:t>
            </w:r>
          </w:p>
        </w:tc>
        <w:tc>
          <w:tcPr>
            <w:tcW w:w="975" w:type="dxa"/>
          </w:tcPr>
          <w:p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196494" w:rsidRPr="00263C0B" w:rsidRDefault="00196494" w:rsidP="00CB1789">
            <w:pPr>
              <w:autoSpaceDE w:val="0"/>
              <w:autoSpaceDN w:val="0"/>
              <w:rPr>
                <w:rFonts w:ascii="Times New Roman" w:hAnsi="Times New Roman" w:cs="Times New Roman"/>
                <w:b/>
                <w:lang w:val="ru-RU"/>
              </w:rPr>
            </w:pPr>
          </w:p>
        </w:tc>
      </w:tr>
      <w:tr w:rsidR="00CB1789" w:rsidRPr="009F1F20" w:rsidTr="00E04641">
        <w:trPr>
          <w:trHeight w:val="557"/>
        </w:trPr>
        <w:tc>
          <w:tcPr>
            <w:tcW w:w="15984" w:type="dxa"/>
            <w:gridSpan w:val="12"/>
          </w:tcPr>
          <w:p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r w:rsidR="002F3750">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rsidTr="00E04641">
        <w:trPr>
          <w:trHeight w:val="557"/>
        </w:trPr>
        <w:tc>
          <w:tcPr>
            <w:tcW w:w="540" w:type="dxa"/>
            <w:gridSpan w:val="3"/>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76" w:type="dxa"/>
            <w:gridSpan w:val="2"/>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семейных традициях и обосновывать их важность как ключевых элементах семейных отношений;</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6150A6" w:rsidRPr="00263C0B" w:rsidRDefault="006150A6" w:rsidP="00E10F70">
            <w:pPr>
              <w:autoSpaceDE w:val="0"/>
              <w:autoSpaceDN w:val="0"/>
              <w:rPr>
                <w:rFonts w:ascii="Times New Roman" w:hAnsi="Times New Roman" w:cs="Times New Roman"/>
                <w:b/>
                <w:lang w:val="ru-RU"/>
              </w:rPr>
            </w:pPr>
          </w:p>
        </w:tc>
        <w:tc>
          <w:tcPr>
            <w:tcW w:w="1652"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Устный опрос; тестирование, практическая работа</w:t>
            </w:r>
          </w:p>
        </w:tc>
        <w:tc>
          <w:tcPr>
            <w:tcW w:w="2026" w:type="dxa"/>
          </w:tcPr>
          <w:p w:rsidR="006150A6" w:rsidRDefault="009F1F20" w:rsidP="00844488">
            <w:pPr>
              <w:rPr>
                <w:rFonts w:ascii="Times New Roman" w:hAnsi="Times New Roman" w:cs="Times New Roman"/>
                <w:lang w:val="ru-RU"/>
              </w:rPr>
            </w:pPr>
            <w:hyperlink r:id="rId1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11"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12"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rPr>
              <w:t>Итого по разделу</w:t>
            </w:r>
            <w:r w:rsidRPr="00263C0B">
              <w:rPr>
                <w:rFonts w:ascii="Times New Roman" w:eastAsia="Times New Roman" w:hAnsi="Times New Roman" w:cs="Times New Roman"/>
                <w:color w:val="000000"/>
                <w:w w:val="97"/>
                <w:lang w:val="ru-RU"/>
              </w:rPr>
              <w:t>:</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9F1F20" w:rsidTr="00E04641">
        <w:trPr>
          <w:trHeight w:val="557"/>
        </w:trPr>
        <w:tc>
          <w:tcPr>
            <w:tcW w:w="4077" w:type="dxa"/>
            <w:gridSpan w:val="4"/>
          </w:tcPr>
          <w:p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11907" w:type="dxa"/>
            <w:gridSpan w:val="8"/>
          </w:tcPr>
          <w:p w:rsidR="006150A6" w:rsidRPr="00263C0B" w:rsidRDefault="006150A6" w:rsidP="00CB1789">
            <w:pPr>
              <w:autoSpaceDE w:val="0"/>
              <w:autoSpaceDN w:val="0"/>
              <w:rPr>
                <w:rFonts w:ascii="Times New Roman" w:hAnsi="Times New Roman" w:cs="Times New Roman"/>
                <w:b/>
                <w:lang w:val="ru-RU"/>
              </w:rPr>
            </w:pPr>
          </w:p>
        </w:tc>
      </w:tr>
      <w:tr w:rsidR="006150A6" w:rsidRPr="006D561F" w:rsidTr="00DD4791">
        <w:trPr>
          <w:trHeight w:val="324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взаимосвязь труда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6150A6" w:rsidRPr="00263C0B" w:rsidRDefault="006150A6" w:rsidP="00DD4791">
            <w:pPr>
              <w:autoSpaceDE w:val="0"/>
              <w:autoSpaceDN w:val="0"/>
              <w:ind w:left="180" w:right="-14"/>
              <w:jc w:val="both"/>
              <w:rPr>
                <w:rFonts w:ascii="Times New Roman" w:hAnsi="Times New Roman" w:cs="Times New Roman"/>
                <w:b/>
                <w:lang w:val="ru-RU"/>
              </w:rPr>
            </w:pPr>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tc>
        <w:tc>
          <w:tcPr>
            <w:tcW w:w="1659" w:type="dxa"/>
            <w:gridSpan w:val="2"/>
          </w:tcPr>
          <w:p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t>Устный опрос; тестирование,</w:t>
            </w:r>
          </w:p>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rsidR="006150A6" w:rsidRDefault="009F1F20" w:rsidP="00844488">
            <w:pPr>
              <w:rPr>
                <w:rFonts w:ascii="Times New Roman" w:hAnsi="Times New Roman" w:cs="Times New Roman"/>
                <w:lang w:val="ru-RU"/>
              </w:rPr>
            </w:pPr>
            <w:hyperlink r:id="rId1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14"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15"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 xml:space="preserve">Итого по разделу: </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04641">
        <w:trPr>
          <w:trHeight w:val="557"/>
        </w:trPr>
        <w:tc>
          <w:tcPr>
            <w:tcW w:w="15984" w:type="dxa"/>
            <w:gridSpan w:val="12"/>
          </w:tcPr>
          <w:p w:rsidR="006150A6" w:rsidRDefault="006150A6" w:rsidP="002F3750">
            <w:pPr>
              <w:autoSpaceDE w:val="0"/>
              <w:autoSpaceDN w:val="0"/>
              <w:rPr>
                <w:rFonts w:ascii="Times New Roman" w:hAnsi="Times New Roman" w:cs="Times New Roman"/>
                <w:b/>
                <w:sz w:val="24"/>
                <w:szCs w:val="24"/>
                <w:lang w:val="ru-RU"/>
              </w:rPr>
            </w:pPr>
            <w:r w:rsidRPr="00263C0B">
              <w:rPr>
                <w:rFonts w:ascii="Times New Roman" w:eastAsia="Times New Roman" w:hAnsi="Times New Roman" w:cs="Times New Roman"/>
                <w:b/>
                <w:color w:val="000000"/>
                <w:w w:val="97"/>
              </w:rPr>
              <w:t xml:space="preserve">Раздел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2F3750">
            <w:pPr>
              <w:autoSpaceDE w:val="0"/>
              <w:autoSpaceDN w:val="0"/>
              <w:jc w:val="both"/>
              <w:rPr>
                <w:rFonts w:ascii="Times New Roman" w:hAnsi="Times New Roman" w:cs="Times New Roman"/>
                <w:b/>
                <w:lang w:val="ru-RU"/>
              </w:rPr>
            </w:pPr>
          </w:p>
        </w:tc>
      </w:tr>
      <w:tr w:rsidR="006150A6" w:rsidRPr="006D561F"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E10F70">
            <w:pPr>
              <w:autoSpaceDE w:val="0"/>
              <w:autoSpaceDN w:val="0"/>
              <w:spacing w:before="78" w:line="230" w:lineRule="auto"/>
              <w:ind w:left="72"/>
              <w:rPr>
                <w:rFonts w:ascii="Times New Roman" w:hAnsi="Times New Roman" w:cs="Times New Roman"/>
              </w:rPr>
            </w:pPr>
          </w:p>
        </w:tc>
        <w:tc>
          <w:tcPr>
            <w:tcW w:w="975" w:type="dxa"/>
          </w:tcPr>
          <w:p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находить и обозначать средства выражения морального и нравственного смысла в литературных произведениях.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9F1F20" w:rsidP="00844488">
            <w:pPr>
              <w:rPr>
                <w:rFonts w:ascii="Times New Roman" w:hAnsi="Times New Roman" w:cs="Times New Roman"/>
                <w:lang w:val="ru-RU"/>
              </w:rPr>
            </w:pPr>
            <w:hyperlink r:id="rId1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17"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18"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15984" w:type="dxa"/>
            <w:gridSpan w:val="12"/>
          </w:tcPr>
          <w:p w:rsidR="006150A6" w:rsidRPr="00263C0B" w:rsidRDefault="006150A6" w:rsidP="002F3750">
            <w:pPr>
              <w:autoSpaceDE w:val="0"/>
              <w:autoSpaceDN w:val="0"/>
              <w:rPr>
                <w:rFonts w:ascii="Times New Roman" w:hAnsi="Times New Roman" w:cs="Times New Roman"/>
                <w:b/>
                <w:lang w:val="ru-RU"/>
              </w:rPr>
            </w:pPr>
            <w:r w:rsidRPr="00263C0B">
              <w:rPr>
                <w:rFonts w:ascii="Times New Roman" w:eastAsia="Times New Roman" w:hAnsi="Times New Roman" w:cs="Times New Roman"/>
                <w:color w:val="000000"/>
                <w:w w:val="97"/>
              </w:rPr>
              <w:t xml:space="preserve">Раздел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r w:rsidRPr="00263C0B">
              <w:rPr>
                <w:rFonts w:ascii="Times New Roman" w:eastAsia="Times New Roman" w:hAnsi="Times New Roman" w:cs="Times New Roman"/>
                <w:b/>
                <w:color w:val="000000"/>
                <w:w w:val="97"/>
              </w:rPr>
              <w:t>Обобщение</w:t>
            </w:r>
          </w:p>
        </w:tc>
      </w:tr>
      <w:tr w:rsidR="006150A6" w:rsidRPr="00263C0B"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9F1F20" w:rsidP="00844488">
            <w:pPr>
              <w:rPr>
                <w:rFonts w:ascii="Times New Roman" w:hAnsi="Times New Roman" w:cs="Times New Roman"/>
                <w:lang w:val="ru-RU"/>
              </w:rPr>
            </w:pPr>
            <w:hyperlink r:id="rId1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20"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21"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CB1789">
            <w:pPr>
              <w:autoSpaceDE w:val="0"/>
              <w:autoSpaceDN w:val="0"/>
              <w:rPr>
                <w:rFonts w:ascii="Times New Roman" w:hAnsi="Times New Roman" w:cs="Times New Roman"/>
                <w:b/>
                <w:lang w:val="ru-RU"/>
              </w:rPr>
            </w:pPr>
          </w:p>
        </w:tc>
        <w:tc>
          <w:tcPr>
            <w:tcW w:w="2026" w:type="dxa"/>
          </w:tcPr>
          <w:p w:rsidR="006150A6" w:rsidRPr="00263C0B" w:rsidRDefault="006150A6" w:rsidP="00CB1789">
            <w:pPr>
              <w:autoSpaceDE w:val="0"/>
              <w:autoSpaceDN w:val="0"/>
              <w:rPr>
                <w:rFonts w:ascii="Times New Roman" w:hAnsi="Times New Roman" w:cs="Times New Roman"/>
                <w:b/>
                <w:lang w:val="ru-RU"/>
              </w:rPr>
            </w:pPr>
          </w:p>
        </w:tc>
      </w:tr>
    </w:tbl>
    <w:p w:rsidR="00CB1789" w:rsidRPr="00263C0B" w:rsidRDefault="00CB1789" w:rsidP="00CB1789">
      <w:pPr>
        <w:autoSpaceDE w:val="0"/>
        <w:autoSpaceDN w:val="0"/>
        <w:spacing w:after="0" w:line="240" w:lineRule="auto"/>
        <w:rPr>
          <w:rFonts w:ascii="Times New Roman" w:hAnsi="Times New Roman" w:cs="Times New Roman"/>
          <w:lang w:val="ru-RU"/>
        </w:rPr>
      </w:pPr>
    </w:p>
    <w:p w:rsidR="00B73AD3" w:rsidRDefault="00B73AD3"/>
    <w:p w:rsidR="00B73AD3" w:rsidRDefault="00B73AD3" w:rsidP="00B73AD3">
      <w:pPr>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r>
        <w:rPr>
          <w:rFonts w:ascii="Times New Roman" w:eastAsia="Times New Roman" w:hAnsi="Times New Roman" w:cs="Times New Roman"/>
          <w:b/>
          <w:color w:val="000000"/>
          <w:w w:val="101"/>
          <w:lang w:val="ru-RU"/>
        </w:rPr>
        <w:t>6  класс</w:t>
      </w:r>
    </w:p>
    <w:tbl>
      <w:tblPr>
        <w:tblStyle w:val="aff0"/>
        <w:tblW w:w="15984" w:type="dxa"/>
        <w:tblLayout w:type="fixed"/>
        <w:tblLook w:val="04A0" w:firstRow="1" w:lastRow="0" w:firstColumn="1" w:lastColumn="0" w:noHBand="0" w:noVBand="1"/>
      </w:tblPr>
      <w:tblGrid>
        <w:gridCol w:w="532"/>
        <w:gridCol w:w="3545"/>
        <w:gridCol w:w="975"/>
        <w:gridCol w:w="1010"/>
        <w:gridCol w:w="1134"/>
        <w:gridCol w:w="10"/>
        <w:gridCol w:w="1124"/>
        <w:gridCol w:w="3974"/>
        <w:gridCol w:w="1652"/>
        <w:gridCol w:w="2028"/>
      </w:tblGrid>
      <w:tr w:rsidR="00B73AD3" w:rsidRPr="00263C0B" w:rsidTr="00371EA4">
        <w:trPr>
          <w:trHeight w:val="510"/>
        </w:trPr>
        <w:tc>
          <w:tcPr>
            <w:tcW w:w="53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5"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rsidTr="00371EA4">
        <w:trPr>
          <w:trHeight w:val="868"/>
        </w:trPr>
        <w:tc>
          <w:tcPr>
            <w:tcW w:w="532" w:type="dxa"/>
            <w:vMerge/>
          </w:tcPr>
          <w:p w:rsidR="00B73AD3" w:rsidRPr="00263C0B" w:rsidRDefault="00B73AD3" w:rsidP="003E63E8">
            <w:pPr>
              <w:autoSpaceDE w:val="0"/>
              <w:autoSpaceDN w:val="0"/>
              <w:rPr>
                <w:rFonts w:ascii="Times New Roman" w:hAnsi="Times New Roman" w:cs="Times New Roman"/>
                <w:b/>
                <w:lang w:val="ru-RU"/>
              </w:rPr>
            </w:pPr>
          </w:p>
        </w:tc>
        <w:tc>
          <w:tcPr>
            <w:tcW w:w="3545" w:type="dxa"/>
            <w:vMerge/>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975"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B73AD3" w:rsidRPr="00263C0B" w:rsidRDefault="00B73AD3" w:rsidP="003E63E8">
            <w:pPr>
              <w:autoSpaceDE w:val="0"/>
              <w:autoSpaceDN w:val="0"/>
              <w:rPr>
                <w:rFonts w:ascii="Times New Roman" w:hAnsi="Times New Roman" w:cs="Times New Roman"/>
                <w:b/>
                <w:lang w:val="ru-RU"/>
              </w:rPr>
            </w:pPr>
          </w:p>
        </w:tc>
        <w:tc>
          <w:tcPr>
            <w:tcW w:w="3974" w:type="dxa"/>
            <w:vMerge/>
          </w:tcPr>
          <w:p w:rsidR="00B73AD3" w:rsidRPr="00263C0B" w:rsidRDefault="00B73AD3" w:rsidP="003E63E8">
            <w:pPr>
              <w:autoSpaceDE w:val="0"/>
              <w:autoSpaceDN w:val="0"/>
              <w:rPr>
                <w:rFonts w:ascii="Times New Roman" w:hAnsi="Times New Roman" w:cs="Times New Roman"/>
                <w:b/>
                <w:lang w:val="ru-RU"/>
              </w:rPr>
            </w:pPr>
          </w:p>
        </w:tc>
        <w:tc>
          <w:tcPr>
            <w:tcW w:w="1652" w:type="dxa"/>
            <w:vMerge/>
          </w:tcPr>
          <w:p w:rsidR="00B73AD3" w:rsidRPr="00263C0B" w:rsidRDefault="00B73AD3" w:rsidP="003E63E8">
            <w:pPr>
              <w:autoSpaceDE w:val="0"/>
              <w:autoSpaceDN w:val="0"/>
              <w:rPr>
                <w:rFonts w:ascii="Times New Roman" w:hAnsi="Times New Roman" w:cs="Times New Roman"/>
                <w:b/>
                <w:lang w:val="ru-RU"/>
              </w:rPr>
            </w:pPr>
          </w:p>
        </w:tc>
        <w:tc>
          <w:tcPr>
            <w:tcW w:w="2028" w:type="dxa"/>
            <w:vMerge/>
          </w:tcPr>
          <w:p w:rsidR="00B73AD3" w:rsidRPr="00263C0B" w:rsidRDefault="00B73AD3" w:rsidP="003E63E8">
            <w:pPr>
              <w:autoSpaceDE w:val="0"/>
              <w:autoSpaceDN w:val="0"/>
              <w:rPr>
                <w:rFonts w:ascii="Times New Roman" w:hAnsi="Times New Roman" w:cs="Times New Roman"/>
                <w:b/>
                <w:lang w:val="ru-RU"/>
              </w:rPr>
            </w:pPr>
          </w:p>
        </w:tc>
      </w:tr>
      <w:tr w:rsidR="00B73AD3" w:rsidRPr="00263C0B" w:rsidTr="003E63E8">
        <w:trPr>
          <w:trHeight w:val="549"/>
        </w:trPr>
        <w:tc>
          <w:tcPr>
            <w:tcW w:w="15984" w:type="dxa"/>
            <w:gridSpan w:val="10"/>
          </w:tcPr>
          <w:p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«Культура как социальность»</w:t>
            </w:r>
          </w:p>
          <w:p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 -  характеризовать административно-территориальное деление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принцип равенства прав каждого человека, вне зависимости от его принадлежности к тому или иному народу;</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9F1F20" w:rsidP="00844488">
            <w:pPr>
              <w:rPr>
                <w:rFonts w:ascii="Times New Roman" w:hAnsi="Times New Roman" w:cs="Times New Roman"/>
                <w:lang w:val="ru-RU"/>
              </w:rPr>
            </w:pPr>
            <w:hyperlink r:id="rId2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23"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24"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9F1F20"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приводить примеры идеалов человека в историко-культурном пространстве современной России. - понимать различие между процессами 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излагать нравственные принципы государствообразующих конфессий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государствообразующих религиях современной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9F1F20" w:rsidP="00844488">
            <w:pPr>
              <w:rPr>
                <w:rFonts w:ascii="Times New Roman" w:hAnsi="Times New Roman" w:cs="Times New Roman"/>
                <w:lang w:val="ru-RU"/>
              </w:rPr>
            </w:pPr>
            <w:hyperlink r:id="rId2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26"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27"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9F1F20"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rsidR="006150A6" w:rsidRPr="00263C0B" w:rsidRDefault="006150A6" w:rsidP="00881A9D">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«тунеядство»; понимать важность и уметь обосновать необходимость их преодоления для самого себя;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подвигов, социальной ответственности за свой труд;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9F1F20" w:rsidP="00844488">
            <w:pPr>
              <w:rPr>
                <w:rFonts w:ascii="Times New Roman" w:hAnsi="Times New Roman" w:cs="Times New Roman"/>
                <w:lang w:val="ru-RU"/>
              </w:rPr>
            </w:pPr>
            <w:hyperlink r:id="rId28"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29"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30"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9F1F20" w:rsidP="00844488">
            <w:pPr>
              <w:rPr>
                <w:rFonts w:ascii="Times New Roman" w:hAnsi="Times New Roman" w:cs="Times New Roman"/>
                <w:lang w:val="ru-RU"/>
              </w:rPr>
            </w:pPr>
            <w:hyperlink r:id="rId31"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32"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33"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rPr>
              <w:t xml:space="preserve">Раздел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r w:rsidRPr="00263C0B">
              <w:rPr>
                <w:rFonts w:ascii="Times New Roman" w:eastAsia="Times New Roman" w:hAnsi="Times New Roman" w:cs="Times New Roman"/>
                <w:b/>
                <w:color w:val="000000"/>
                <w:w w:val="97"/>
              </w:rPr>
              <w:t>Обобщение</w:t>
            </w:r>
          </w:p>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1134"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1134" w:type="dxa"/>
            <w:gridSpan w:val="2"/>
          </w:tcPr>
          <w:p w:rsidR="006150A6" w:rsidRPr="00263C0B" w:rsidRDefault="006150A6" w:rsidP="003E63E8">
            <w:pPr>
              <w:rPr>
                <w:rFonts w:ascii="Times New Roman" w:hAnsi="Times New Roman" w:cs="Times New Roman"/>
                <w:lang w:val="ru-RU"/>
              </w:rPr>
            </w:pPr>
          </w:p>
        </w:tc>
        <w:tc>
          <w:tcPr>
            <w:tcW w:w="7654" w:type="dxa"/>
            <w:gridSpan w:val="3"/>
          </w:tcPr>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rsidR="006150A6" w:rsidRDefault="009F1F20" w:rsidP="00844488">
            <w:pPr>
              <w:rPr>
                <w:rFonts w:ascii="Times New Roman" w:hAnsi="Times New Roman" w:cs="Times New Roman"/>
                <w:lang w:val="ru-RU"/>
              </w:rPr>
            </w:pPr>
            <w:hyperlink r:id="rId34"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9F1F20" w:rsidP="00844488">
            <w:pPr>
              <w:autoSpaceDE w:val="0"/>
              <w:autoSpaceDN w:val="0"/>
              <w:rPr>
                <w:rFonts w:ascii="Times New Roman" w:hAnsi="Times New Roman" w:cs="Times New Roman"/>
                <w:b/>
                <w:lang w:val="ru-RU"/>
              </w:rPr>
            </w:pPr>
            <w:hyperlink r:id="rId35"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9F1F20" w:rsidP="00844488">
            <w:pPr>
              <w:rPr>
                <w:rFonts w:ascii="Times New Roman" w:hAnsi="Times New Roman" w:cs="Times New Roman"/>
                <w:lang w:val="ru-RU"/>
              </w:rPr>
            </w:pPr>
            <w:hyperlink r:id="rId36"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bl>
    <w:p w:rsidR="00B73AD3" w:rsidRPr="00881A9D" w:rsidRDefault="00B73AD3" w:rsidP="00B73AD3">
      <w:pPr>
        <w:rPr>
          <w:lang w:val="ru-RU"/>
        </w:rPr>
      </w:pPr>
    </w:p>
    <w:p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rsidR="00A4025C" w:rsidRPr="00881A9D" w:rsidRDefault="00A4025C">
      <w:pPr>
        <w:autoSpaceDE w:val="0"/>
        <w:autoSpaceDN w:val="0"/>
        <w:spacing w:after="78" w:line="220" w:lineRule="exact"/>
        <w:rPr>
          <w:lang w:val="ru-RU"/>
        </w:rPr>
      </w:pPr>
    </w:p>
    <w:p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E10F70" w:rsidTr="00506214">
        <w:trPr>
          <w:trHeight w:val="270"/>
        </w:trPr>
        <w:tc>
          <w:tcPr>
            <w:tcW w:w="60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rsidTr="00F74FA8">
        <w:trPr>
          <w:trHeight w:val="495"/>
        </w:trPr>
        <w:tc>
          <w:tcPr>
            <w:tcW w:w="60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9F1F20" w:rsidTr="003E63E8">
        <w:trPr>
          <w:trHeight w:val="495"/>
        </w:trPr>
        <w:tc>
          <w:tcPr>
            <w:tcW w:w="10800" w:type="dxa"/>
            <w:gridSpan w:val="8"/>
          </w:tcPr>
          <w:p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9F1F20"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16</w:t>
            </w:r>
          </w:p>
        </w:tc>
        <w:tc>
          <w:tcPr>
            <w:tcW w:w="3194" w:type="dxa"/>
            <w:gridSpan w:val="2"/>
          </w:tcPr>
          <w:p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9F1F20"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9F1F20" w:rsidTr="003E63E8">
        <w:trPr>
          <w:trHeight w:val="495"/>
        </w:trPr>
        <w:tc>
          <w:tcPr>
            <w:tcW w:w="10800" w:type="dxa"/>
            <w:gridSpan w:val="8"/>
          </w:tcPr>
          <w:p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32</w:t>
            </w:r>
          </w:p>
        </w:tc>
        <w:tc>
          <w:tcPr>
            <w:tcW w:w="3194" w:type="dxa"/>
            <w:gridSpan w:val="2"/>
          </w:tcPr>
          <w:p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Единство страны – залог будущего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rsidTr="00143C88">
        <w:trPr>
          <w:trHeight w:val="495"/>
        </w:trPr>
        <w:tc>
          <w:tcPr>
            <w:tcW w:w="10800" w:type="dxa"/>
            <w:gridSpan w:val="8"/>
          </w:tcPr>
          <w:p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 ч.</w:t>
            </w:r>
          </w:p>
          <w:p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rsidTr="00F74FA8">
        <w:trPr>
          <w:trHeight w:val="495"/>
        </w:trPr>
        <w:tc>
          <w:tcPr>
            <w:tcW w:w="600" w:type="dxa"/>
          </w:tcPr>
          <w:p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rsidTr="00F74FA8">
        <w:trPr>
          <w:trHeight w:val="495"/>
        </w:trPr>
        <w:tc>
          <w:tcPr>
            <w:tcW w:w="600" w:type="dxa"/>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Pr="00C76363" w:rsidRDefault="00C76363" w:rsidP="00844488">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rsidR="00E10F70" w:rsidRDefault="00E10F70">
      <w:pPr>
        <w:autoSpaceDE w:val="0"/>
        <w:autoSpaceDN w:val="0"/>
        <w:spacing w:after="320" w:line="230" w:lineRule="auto"/>
        <w:rPr>
          <w:rFonts w:ascii="Times New Roman" w:eastAsia="Times New Roman" w:hAnsi="Times New Roman"/>
          <w:b/>
          <w:color w:val="000000"/>
          <w:sz w:val="24"/>
          <w:lang w:val="ru-RU"/>
        </w:rPr>
      </w:pPr>
    </w:p>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0" w:type="auto"/>
        <w:tblLook w:val="04A0" w:firstRow="1" w:lastRow="0" w:firstColumn="1" w:lastColumn="0" w:noHBand="0" w:noVBand="1"/>
      </w:tblPr>
      <w:tblGrid>
        <w:gridCol w:w="588"/>
        <w:gridCol w:w="2802"/>
        <w:gridCol w:w="721"/>
        <w:gridCol w:w="1464"/>
        <w:gridCol w:w="1522"/>
        <w:gridCol w:w="1386"/>
        <w:gridCol w:w="2091"/>
      </w:tblGrid>
      <w:tr w:rsidR="002A399F" w:rsidRPr="00C76363" w:rsidTr="003E63E8">
        <w:trPr>
          <w:trHeight w:val="270"/>
        </w:trPr>
        <w:tc>
          <w:tcPr>
            <w:tcW w:w="60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rsidTr="003E63E8">
        <w:trPr>
          <w:trHeight w:val="495"/>
        </w:trPr>
        <w:tc>
          <w:tcPr>
            <w:tcW w:w="60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9F1F20" w:rsidTr="00581EF5">
        <w:trPr>
          <w:trHeight w:val="495"/>
        </w:trPr>
        <w:tc>
          <w:tcPr>
            <w:tcW w:w="10800" w:type="dxa"/>
            <w:gridSpan w:val="7"/>
          </w:tcPr>
          <w:p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Раздел 1. Культура как социальность</w:t>
            </w:r>
            <w:r>
              <w:rPr>
                <w:rFonts w:ascii="Times New Roman" w:eastAsia="Times New Roman" w:hAnsi="Times New Roman"/>
                <w:b/>
                <w:color w:val="000000"/>
                <w:sz w:val="24"/>
                <w:szCs w:val="24"/>
                <w:lang w:val="ru-RU"/>
              </w:rPr>
              <w:t xml:space="preserve">  8ч.</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Современный мир: самое важное (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9F1F20" w:rsidTr="00E447B9">
        <w:trPr>
          <w:trHeight w:val="495"/>
        </w:trPr>
        <w:tc>
          <w:tcPr>
            <w:tcW w:w="10800" w:type="dxa"/>
            <w:gridSpan w:val="7"/>
          </w:tcPr>
          <w:p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10</w:t>
            </w:r>
          </w:p>
        </w:tc>
        <w:tc>
          <w:tcPr>
            <w:tcW w:w="2860" w:type="dxa"/>
          </w:tcPr>
          <w:p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11</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9F1F20" w:rsidTr="00697F3B">
        <w:trPr>
          <w:trHeight w:val="495"/>
        </w:trPr>
        <w:tc>
          <w:tcPr>
            <w:tcW w:w="10800" w:type="dxa"/>
            <w:gridSpan w:val="7"/>
          </w:tcPr>
          <w:p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23</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24</w:t>
            </w:r>
          </w:p>
        </w:tc>
        <w:tc>
          <w:tcPr>
            <w:tcW w:w="2860" w:type="dxa"/>
          </w:tcPr>
          <w:p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9F1F20" w:rsidTr="00E16BEF">
        <w:trPr>
          <w:trHeight w:val="495"/>
        </w:trPr>
        <w:tc>
          <w:tcPr>
            <w:tcW w:w="10800" w:type="dxa"/>
            <w:gridSpan w:val="7"/>
          </w:tcPr>
          <w:p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Государство . Россия – наша Родина.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Человек: какой он?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AE51A1" w:rsidRDefault="00BE7705" w:rsidP="00844488">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Tr="000A3CB0">
        <w:trPr>
          <w:trHeight w:val="495"/>
        </w:trPr>
        <w:tc>
          <w:tcPr>
            <w:tcW w:w="10800" w:type="dxa"/>
            <w:gridSpan w:val="7"/>
          </w:tcPr>
          <w:p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rsidR="00BE7705" w:rsidRDefault="00BE7705" w:rsidP="003E63E8">
            <w:pPr>
              <w:autoSpaceDE w:val="0"/>
              <w:autoSpaceDN w:val="0"/>
              <w:rPr>
                <w:rFonts w:ascii="Times New Roman" w:hAnsi="Times New Roman" w:cs="Times New Roman"/>
                <w:sz w:val="20"/>
                <w:szCs w:val="20"/>
                <w:lang w:val="ru-RU"/>
              </w:rPr>
            </w:pPr>
          </w:p>
        </w:tc>
      </w:tr>
      <w:tr w:rsidR="00BE7705" w:rsidRP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Pr="00E10F70" w:rsidRDefault="00E10F70">
      <w:pPr>
        <w:autoSpaceDE w:val="0"/>
        <w:autoSpaceDN w:val="0"/>
        <w:spacing w:after="320" w:line="230" w:lineRule="auto"/>
        <w:rPr>
          <w:lang w:val="ru-RU"/>
        </w:rPr>
      </w:pPr>
    </w:p>
    <w:p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Вентана-Граф,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Н.Ф. Виноградова. – М.: Вентана-Граф,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-Левина. - М.: ОЛМА Медиагрупп,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Токарев С. А. Религии в истории народов мира / С. А. Токарев. - изд. 5-е, испр</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М. :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9F1F20"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7"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9F1F20"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38"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9F1F20"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9"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16CDD"/>
    <w:rsid w:val="00034616"/>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845C72"/>
    <w:rsid w:val="00865A56"/>
    <w:rsid w:val="00881A9D"/>
    <w:rsid w:val="00907E3B"/>
    <w:rsid w:val="009340EF"/>
    <w:rsid w:val="00962D68"/>
    <w:rsid w:val="0096372F"/>
    <w:rsid w:val="00971E75"/>
    <w:rsid w:val="009A73E2"/>
    <w:rsid w:val="009B0967"/>
    <w:rsid w:val="009C31D3"/>
    <w:rsid w:val="009C5DCD"/>
    <w:rsid w:val="009C7775"/>
    <w:rsid w:val="009F1F20"/>
    <w:rsid w:val="00A035BC"/>
    <w:rsid w:val="00A26422"/>
    <w:rsid w:val="00A4025C"/>
    <w:rsid w:val="00A51D76"/>
    <w:rsid w:val="00A9617E"/>
    <w:rsid w:val="00AA1D8D"/>
    <w:rsid w:val="00AB38B8"/>
    <w:rsid w:val="00AC1065"/>
    <w:rsid w:val="00AD1B71"/>
    <w:rsid w:val="00B171DE"/>
    <w:rsid w:val="00B23370"/>
    <w:rsid w:val="00B3616A"/>
    <w:rsid w:val="00B47730"/>
    <w:rsid w:val="00B73AD3"/>
    <w:rsid w:val="00BE71A3"/>
    <w:rsid w:val="00BE7705"/>
    <w:rsid w:val="00C13F3B"/>
    <w:rsid w:val="00C14C31"/>
    <w:rsid w:val="00C2147C"/>
    <w:rsid w:val="00C76363"/>
    <w:rsid w:val="00CB0664"/>
    <w:rsid w:val="00CB1789"/>
    <w:rsid w:val="00D01FEB"/>
    <w:rsid w:val="00D84C47"/>
    <w:rsid w:val="00DD4791"/>
    <w:rsid w:val="00DD679B"/>
    <w:rsid w:val="00E04641"/>
    <w:rsid w:val="00E10F70"/>
    <w:rsid w:val="00E235CE"/>
    <w:rsid w:val="00E50F36"/>
    <w:rsid w:val="00E831F8"/>
    <w:rsid w:val="00E96367"/>
    <w:rsid w:val="00EC295C"/>
    <w:rsid w:val="00ED0FE9"/>
    <w:rsid w:val="00EE083F"/>
    <w:rsid w:val="00F74FA8"/>
    <w:rsid w:val="00F83B64"/>
    <w:rsid w:val="00F93D5A"/>
    <w:rsid w:val="00FC5923"/>
    <w:rsid w:val="00FC693F"/>
    <w:rsid w:val="00FD372A"/>
    <w:rsid w:val="00FE1858"/>
    <w:rsid w:val="00FE6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8B44D"/>
  <w15:docId w15:val="{45D90521-CBBC-4D28-818C-67DF6881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8">
    <w:name w:val="Неразрешенное упоминание1"/>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 TargetMode="External"/><Relationship Id="rId13" Type="http://schemas.openxmlformats.org/officeDocument/2006/relationships/hyperlink" Target="http://scool-collection.edu.ru" TargetMode="External"/><Relationship Id="rId18" Type="http://schemas.openxmlformats.org/officeDocument/2006/relationships/hyperlink" Target="https://uchi.ru/" TargetMode="External"/><Relationship Id="rId26" Type="http://schemas.openxmlformats.org/officeDocument/2006/relationships/hyperlink" Target="https://resh.edu.ru/subject/3/" TargetMode="External"/><Relationship Id="rId39" Type="http://schemas.openxmlformats.org/officeDocument/2006/relationships/hyperlink" Target="https://uchi.ru/-" TargetMode="External"/><Relationship Id="rId3" Type="http://schemas.openxmlformats.org/officeDocument/2006/relationships/styles" Target="styles.xml"/><Relationship Id="rId21" Type="http://schemas.openxmlformats.org/officeDocument/2006/relationships/hyperlink" Target="https://uchi.ru/" TargetMode="External"/><Relationship Id="rId34" Type="http://schemas.openxmlformats.org/officeDocument/2006/relationships/hyperlink" Target="http://scool-collection.edu.ru" TargetMode="External"/><Relationship Id="rId7" Type="http://schemas.openxmlformats.org/officeDocument/2006/relationships/hyperlink" Target="http://scool-collection.edu.ru" TargetMode="External"/><Relationship Id="rId12" Type="http://schemas.openxmlformats.org/officeDocument/2006/relationships/hyperlink" Target="https://uchi.ru/" TargetMode="External"/><Relationship Id="rId17" Type="http://schemas.openxmlformats.org/officeDocument/2006/relationships/hyperlink" Target="https://resh.edu.ru/subject/3/" TargetMode="External"/><Relationship Id="rId25" Type="http://schemas.openxmlformats.org/officeDocument/2006/relationships/hyperlink" Target="http://scool-collection.edu.ru" TargetMode="External"/><Relationship Id="rId33" Type="http://schemas.openxmlformats.org/officeDocument/2006/relationships/hyperlink" Target="https://uchi.ru/" TargetMode="External"/><Relationship Id="rId38" Type="http://schemas.openxmlformats.org/officeDocument/2006/relationships/hyperlink" Target="https://resh.edu.ru/special-course/" TargetMode="External"/><Relationship Id="rId2" Type="http://schemas.openxmlformats.org/officeDocument/2006/relationships/numbering" Target="numbering.xml"/><Relationship Id="rId16" Type="http://schemas.openxmlformats.org/officeDocument/2006/relationships/hyperlink" Target="http://scool-collection.edu.ru" TargetMode="External"/><Relationship Id="rId20" Type="http://schemas.openxmlformats.org/officeDocument/2006/relationships/hyperlink" Target="https://resh.edu.ru/subject/3/" TargetMode="External"/><Relationship Id="rId29" Type="http://schemas.openxmlformats.org/officeDocument/2006/relationships/hyperlink" Target="https://resh.edu.ru/subject/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chool12.offic@yandex.ru" TargetMode="External"/><Relationship Id="rId11" Type="http://schemas.openxmlformats.org/officeDocument/2006/relationships/hyperlink" Target="https://resh.edu.ru/subject/3/" TargetMode="External"/><Relationship Id="rId24" Type="http://schemas.openxmlformats.org/officeDocument/2006/relationships/hyperlink" Target="https://uchi.ru/" TargetMode="External"/><Relationship Id="rId32" Type="http://schemas.openxmlformats.org/officeDocument/2006/relationships/hyperlink" Target="https://resh.edu.ru/subject/3/" TargetMode="External"/><Relationship Id="rId37" Type="http://schemas.openxmlformats.org/officeDocument/2006/relationships/hyperlink" Target="http://scool-collection.edu.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yperlink" Target="https://resh.edu.ru/subject/3/" TargetMode="External"/><Relationship Id="rId28" Type="http://schemas.openxmlformats.org/officeDocument/2006/relationships/hyperlink" Target="http://scool-collection.edu.ru" TargetMode="External"/><Relationship Id="rId36" Type="http://schemas.openxmlformats.org/officeDocument/2006/relationships/hyperlink" Target="https://uchi.ru/" TargetMode="External"/><Relationship Id="rId10" Type="http://schemas.openxmlformats.org/officeDocument/2006/relationships/hyperlink" Target="http://scool-collection.edu.ru" TargetMode="External"/><Relationship Id="rId19" Type="http://schemas.openxmlformats.org/officeDocument/2006/relationships/hyperlink" Target="http://scool-collection.edu.ru" TargetMode="External"/><Relationship Id="rId31" Type="http://schemas.openxmlformats.org/officeDocument/2006/relationships/hyperlink" Target="http://scool-collection.edu.ru"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s://resh.edu.ru/subject/3/" TargetMode="External"/><Relationship Id="rId22" Type="http://schemas.openxmlformats.org/officeDocument/2006/relationships/hyperlink" Target="http://scool-collection.edu.ru" TargetMode="External"/><Relationship Id="rId27" Type="http://schemas.openxmlformats.org/officeDocument/2006/relationships/hyperlink" Target="https://uchi.ru/" TargetMode="External"/><Relationship Id="rId30" Type="http://schemas.openxmlformats.org/officeDocument/2006/relationships/hyperlink" Target="https://uchi.ru/" TargetMode="External"/><Relationship Id="rId35" Type="http://schemas.openxmlformats.org/officeDocument/2006/relationships/hyperlink" Target="https://resh.edu.ru/subjec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681A-F1AF-44AE-9D73-0F27D3B8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8276</Words>
  <Characters>47179</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HP</cp:lastModifiedBy>
  <cp:revision>3</cp:revision>
  <dcterms:created xsi:type="dcterms:W3CDTF">2023-09-11T06:29:00Z</dcterms:created>
  <dcterms:modified xsi:type="dcterms:W3CDTF">2023-09-28T13:47:00Z</dcterms:modified>
</cp:coreProperties>
</file>